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被治理者的政治：思索大部分世界的大众政治</w:t>
      </w:r>
    </w:p>
    <w:p>
      <w:r>
        <w:rPr>
          <w:rFonts w:ascii="宋体" w:hAnsi="宋体" w:eastAsia="宋体"/>
          <w:sz w:val="24"/>
        </w:rPr>
        <w:t>（印度）帕萨·查特杰著；田立年译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被治理者的政治：思索大部分世界的大众政治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（印度）帕萨·查特杰著；田立年译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本书出售、求购地址：https://www.jiaokey.com/book/detail/11837331.html</w:t>
      </w:r>
    </w:p>
    <w:p>
      <w:r>
        <w:t>更多相关图书推荐：https://www.jiaokey.com</w:t>
      </w:r>
    </w:p>
    <w:p>
      <w:r>
        <w:t>（印度）帕萨·查特杰著；田立年译 其他作品：https://www.jiaokey.com/tag/（印度）帕萨·查特杰著；田立年译.html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关键词搜索：https://www.jiaokey.com/tag/被治理者的政治：思索大部分世界的大众政治.html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