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书名：做人还是要现实</w:t>
      </w:r>
    </w:p>
    <w:p>
      <w:r>
        <w:t>作者：革文军著</w:t>
      </w:r>
    </w:p>
    <w:p>
      <w:r>
        <w:t>出版社：北京：军事谊文出版社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做人还是要现实 评论地址：https://www.jiaokey.com/book/detail/11837320.html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