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周三多《管理学》笔记和习题详解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周三多《管理学》笔记和习题详解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本书出售、求购地址：https://www.jiaokey.com/book/detail/11837260.html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关键词搜索：https://www.jiaokey.com/tag/周三多《管理学》笔记和习题详解.html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