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完美职业  量身自造  轻松练就职场赢家</w:t>
      </w:r>
    </w:p>
    <w:p>
      <w:r>
        <w:rPr>
          <w:rFonts w:ascii="宋体" w:hAnsi="宋体" w:eastAsia="宋体"/>
          <w:sz w:val="24"/>
        </w:rPr>
        <w:t>（美）罗丝·乌舍尔夫（Roz Usheroff）著；朱童等译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完美职业  量身自造  轻松练就职场赢家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（美）罗丝·乌舍尔夫（Roz Usheroff）著；朱童等译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本书出售、求购地址：https://www.jiaokey.com/book/detail/11837246.html</w:t>
      </w:r>
    </w:p>
    <w:p>
      <w:r>
        <w:t>更多相关图书推荐：https://www.jiaokey.com</w:t>
      </w:r>
    </w:p>
    <w:p>
      <w:r>
        <w:t>（美）罗丝·乌舍尔夫（Roz Usheroff）著；朱童等译 其他作品：https://www.jiaokey.com/tag/（美）罗丝·乌舍尔夫（Roz Usheroff）著；朱童等译.html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关键词搜索：https://www.jiaokey.com/tag/完美职业  量身自造  轻松练就职场赢家.html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