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孩子的心灵您怎样走进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孩子的心灵您怎样走进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本书出售、求购地址：https://www.jiaokey.com/book/detail/11837242.html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关键词搜索：https://www.jiaokey.com/tag/孩子的心灵您怎样走进.html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