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2.0基础与实例教程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本书出售、求购地址：https://www.jiaokey.com/book/detail/11837208.html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 2.0基础与实例教程.html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