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柜台营业员培训全案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柜台营业员培训全案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本书出售、求购地址：https://www.jiaokey.com/book/detail/11837072.html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关键词搜索：https://www.jiaokey.com/tag/柜台营业员培训全案.html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