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书名：射手座</w:t>
      </w:r>
    </w:p>
    <w:p>
      <w:r>
        <w:t>作者:李建军著</w:t>
      </w:r>
    </w:p>
    <w:p>
      <w:r>
        <w:t>出版社:天津:天津人民美术出版社,2004.09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射手座评论地址：https://www.jiaokey.com/book/detail/11837057.html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