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中外军事博览·外国军事统帅卷  第8册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中外军事博览·外国军事统帅卷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本书出售、求购地址：https://www.jiaokey.com/book/detail/11837042.html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关键词搜索：https://www.jiaokey.com/tag/中外军事博览·外国军事统帅卷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