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中外军事博览·外国军事统帅卷  第7册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中外军事博览·外国军事统帅卷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本书出售、求购地址：https://www.jiaokey.com/book/detail/11837041.html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关键词搜索：https://www.jiaokey.com/tag/中外军事博览·外国军事统帅卷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