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紫色的情怀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紫色的情怀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本书出售、求购地址：https://www.jiaokey.com/book/detail/11837003.html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紫色的情怀.html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