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智慧的帆船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智慧的帆船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本书出售、求购地址：https://www.jiaokey.com/book/detail/11837002.html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智慧的帆船.html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