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幸福的花瓣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幸福的花瓣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本书出售、求购地址：https://www.jiaokey.com/book/detail/11837001.html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幸福的花瓣.html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