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中国学生智慧背囊  树上的精灵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中国学生智慧背囊  树上的精灵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本书出售、求购地址：https://www.jiaokey.com/book/detail/11836999.html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关键词搜索：https://www.jiaokey.com/tag/中国学生智慧背囊  树上的精灵.html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