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宠物你的小宝贝  第4辑  宠物穿花衣</w:t>
      </w:r>
    </w:p>
    <w:p>
      <w:r>
        <w:rPr>
          <w:rFonts w:ascii="宋体" w:hAnsi="宋体" w:eastAsia="宋体"/>
          <w:sz w:val="24"/>
        </w:rPr>
        <w:t>小舟摄影；小丁等文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宠物你的小宝贝  第4辑  宠物穿花衣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小舟摄影；小丁等文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本书出售、求购地址：https://www.jiaokey.com/book/detail/11836945.html</w:t>
      </w:r>
    </w:p>
    <w:p>
      <w:r>
        <w:t>更多相关图书推荐：https://www.jiaokey.com</w:t>
      </w:r>
    </w:p>
    <w:p>
      <w:r>
        <w:t>小舟摄影；小丁等文 其他作品：https://www.jiaokey.com/tag/小舟摄影；小丁等文.html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关键词搜索：https://www.jiaokey.com/tag/宠物你的小宝贝  第4辑  宠物穿花衣.html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