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书名：斯德哥尔摩大学</w:t>
      </w:r>
    </w:p>
    <w:p>
      <w:r>
        <w:t>作者：彭小云主编</w:t>
      </w:r>
    </w:p>
    <w:p>
      <w:r>
        <w:t>出版社：北京:军事谊文出版社,2007.02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斯德哥尔摩大学 评论地址：https://www.jiaokey.com/book/detail/11836923.html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