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牛津英语童谣100首  英汉对照</w:t>
      </w:r>
    </w:p>
    <w:p>
      <w:r>
        <w:rPr>
          <w:rFonts w:ascii="宋体" w:hAnsi="宋体" w:eastAsia="宋体"/>
          <w:sz w:val="24"/>
        </w:rPr>
        <w:t>骆海辉译注；周宁译校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牛津英语童谣100首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骆海辉译注；周宁译校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本书出售、求购地址：https://www.jiaokey.com/book/detail/11836906.html</w:t>
      </w:r>
    </w:p>
    <w:p>
      <w:r>
        <w:t>更多相关图书推荐：https://www.jiaokey.com</w:t>
      </w:r>
    </w:p>
    <w:p>
      <w:r>
        <w:t>骆海辉译注；周宁译校 其他作品：https://www.jiaokey.com/tag/骆海辉译注；周宁译校.html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关键词搜索：https://www.jiaokey.com/tag/牛津英语童谣100首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