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Macintosh工具箱基础</w:t>
      </w:r>
    </w:p>
    <w:p>
      <w:r>
        <w:rPr>
          <w:rFonts w:ascii="宋体" w:hAnsi="宋体" w:eastAsia="宋体"/>
          <w:sz w:val="24"/>
        </w:rPr>
        <w:t>美国苹果电脑有限公司著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Macintosh工具箱基础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美国苹果电脑有限公司著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本书出售、求购地址：https://www.jiaokey.com/book/detail/11836829.html</w:t>
      </w:r>
    </w:p>
    <w:p>
      <w:r>
        <w:t>更多相关图书推荐：https://www.jiaokey.com</w:t>
      </w:r>
    </w:p>
    <w:p>
      <w:r>
        <w:t>美国苹果电脑有限公司著 其他作品：https://www.jiaokey.com/tag/美国苹果电脑有限公司著.html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关键词搜索：https://www.jiaokey.com/tag/Inside Macintosh工具箱基础.html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