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一九八七年 六月号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一九八七年 六月号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本书出售、求购地址：https://www.jiaokey.com/book/detail/11836807.html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关键词搜索：https://www.jiaokey.com/tag/读者文摘 一九八七年 六月号.html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