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书名：星期六义务劳动记  俄汉对照</w:t>
      </w:r>
    </w:p>
    <w:p>
      <w:r>
        <w:t>作者：（苏）A.嘉靖科著；《俄汉对照读物》编辑组编</w:t>
      </w:r>
    </w:p>
    <w:p>
      <w:r>
        <w:t>出版社：上海：上海人民出版社</w:t>
      </w:r>
    </w:p>
    <w:p>
      <w:r>
        <w:t>出版日期：1975.11</w:t>
      </w:r>
    </w:p>
    <w:p>
      <w:r>
        <w:t>总页数：27</w:t>
      </w:r>
    </w:p>
    <w:p>
      <w:r>
        <w:t>更多请访问教客网: www.jiaokey.com</w:t>
      </w:r>
    </w:p>
    <w:p>
      <w:r>
        <w:t>星期六义务劳动记  俄汉对照 评论地址：https://www.jiaokey.com/book/detail/11836745.html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