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大学英语专业四级备考词汇手册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大学英语专业四级备考词汇手册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本书出售、求购地址：https://www.jiaokey.com/book/detail/11836736.html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关键词搜索：https://www.jiaokey.com/tag/大学英语专业四级备考词汇手册.html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