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书名：锶的利用与开发</w:t>
      </w:r>
    </w:p>
    <w:p>
      <w:r>
        <w:t>作者：高延林主编</w:t>
      </w:r>
    </w:p>
    <w:p>
      <w:r>
        <w:t>出版社：西宁:青海人民出版社,1995.06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锶的利用与开发 评论地址：https://www.jiaokey.com/book/detail/11836701.html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