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化肥生产核心技术、工艺流程与质量检测标准实施手册  第1册</w:t>
      </w:r>
    </w:p>
    <w:p>
      <w:r>
        <w:rPr>
          <w:rFonts w:ascii="宋体" w:hAnsi="宋体" w:eastAsia="宋体"/>
          <w:sz w:val="24"/>
        </w:rPr>
        <w:t>吴密主编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化肥生产核心技术、工艺流程与质量检测标准实施手册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本书出售、求购地址：https://www.jiaokey.com/book/detail/11836568.html</w:t>
      </w:r>
    </w:p>
    <w:p>
      <w:r>
        <w:t>更多相关图书推荐：https://www.jiaokey.com</w:t>
      </w:r>
    </w:p>
    <w:p>
      <w:r>
        <w:t>吴密主编 其他作品：https://www.jiaokey.com/tag/吴密主编.html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关键词搜索：https://www.jiaokey.com/tag/化肥生产核心技术、工艺流程与质量检测标准实施手册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