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英语会话单语辞典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英语会话单语辞典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本书出售、求购地址：https://www.jiaokey.com/book/detail/11836509.html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关键词搜索：https://www.jiaokey.com/tag/英语会话单语辞典.html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