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中国化学药品大全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中国化学药品大全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本书出售、求购地址：https://www.jiaokey.com/book/detail/11836507.html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关键词搜索：https://www.jiaokey.com/tag/中国化学药品大全.html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