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心灵居所  从冰岛到希腊的完美旅程</w:t>
      </w:r>
    </w:p>
    <w:p>
      <w:r>
        <w:rPr>
          <w:rFonts w:ascii="宋体" w:hAnsi="宋体" w:eastAsia="宋体"/>
          <w:sz w:val="24"/>
        </w:rPr>
        <w:t>程萌著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心灵居所  从冰岛到希腊的完美旅程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本书出售、求购地址：https://www.jiaokey.com/book/detail/11836429.html</w:t>
      </w:r>
    </w:p>
    <w:p>
      <w:r>
        <w:t>更多相关图书推荐：https://www.jiaokey.com</w:t>
      </w:r>
    </w:p>
    <w:p>
      <w:r>
        <w:t>程萌著 其他作品：https://www.jiaokey.com/tag/程萌著.html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关键词搜索：https://www.jiaokey.com/tag/心灵居所  从冰岛到希腊的完美旅程.html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