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联想英语  第1册  教师用书</w:t>
      </w:r>
    </w:p>
    <w:p>
      <w:r>
        <w:rPr>
          <w:rFonts w:ascii="宋体" w:hAnsi="宋体" w:eastAsia="宋体"/>
          <w:sz w:val="24"/>
        </w:rPr>
        <w:t>（美）Carolyn Kessler等著；白晓煌译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联想英语  第1册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（美）Carolyn Kessler等著；白晓煌译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本书出售、求购地址：https://www.jiaokey.com/book/detail/11836428.html</w:t>
      </w:r>
    </w:p>
    <w:p>
      <w:r>
        <w:t>更多相关图书推荐：https://www.jiaokey.com</w:t>
      </w:r>
    </w:p>
    <w:p>
      <w:r>
        <w:t>（美）Carolyn Kessler等著；白晓煌译 其他作品：https://www.jiaokey.com/tag/（美）Carolyn Kessler等著；白晓煌译.html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关键词搜索：https://www.jiaokey.com/tag/联想英语  第1册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