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英语考试得分型  单项填空  附答案与简释</w:t>
      </w:r>
    </w:p>
    <w:p>
      <w:r>
        <w:rPr>
          <w:rFonts w:ascii="宋体" w:hAnsi="宋体" w:eastAsia="宋体"/>
          <w:sz w:val="24"/>
        </w:rPr>
        <w:t>杨方正编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英语考试得分型  单项填空  附答案与简释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本书出售、求购地址：https://www.jiaokey.com/book/detail/11836408.html</w:t>
      </w:r>
    </w:p>
    <w:p>
      <w:r>
        <w:t>更多相关图书推荐：https://www.jiaokey.com</w:t>
      </w:r>
    </w:p>
    <w:p>
      <w:r>
        <w:t>杨方正编 其他作品：https://www.jiaokey.com/tag/杨方正编.html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关键词搜索：https://www.jiaokey.com/tag/英语考试得分型  单项填空  附答案与简释.html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