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最新《危险化学品安全管理条例》与专项整治实施手册  第3卷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最新《危险化学品安全管理条例》与专项整治实施手册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本书出售、求购地址：https://www.jiaokey.com/book/detail/11836398.html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关键词搜索：https://www.jiaokey.com/tag/最新《危险化学品安全管理条例》与专项整治实施手册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