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CS中文版经典创意设计</w:t>
      </w:r>
    </w:p>
    <w:p>
      <w:r>
        <w:rPr>
          <w:rFonts w:ascii="宋体" w:hAnsi="宋体" w:eastAsia="宋体"/>
          <w:sz w:val="24"/>
        </w:rPr>
        <w:t>游闵州著；谢刚，崔羽改编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CS中文版经典创意设计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游闵州著；谢刚，崔羽改编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本书出售、求购地址：https://www.jiaokey.com/book/detail/11836361.html</w:t>
      </w:r>
    </w:p>
    <w:p>
      <w:r>
        <w:t>更多相关图书推荐：https://www.jiaokey.com</w:t>
      </w:r>
    </w:p>
    <w:p>
      <w:r>
        <w:t>游闵州著；谢刚，崔羽改编 其他作品：https://www.jiaokey.com/tag/游闵州著；谢刚，崔羽改编.html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CS中文版经典创意设计.html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