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钢琴四手联弹  迪阿贝利小品选</w:t>
      </w:r>
    </w:p>
    <w:p>
      <w:r>
        <w:rPr>
          <w:rFonts w:ascii="宋体" w:hAnsi="宋体" w:eastAsia="宋体"/>
          <w:sz w:val="24"/>
        </w:rPr>
        <w:t>（奥）迪阿贝利曲；（德）海因茨·瓦尔特编；钱仁康译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钢琴四手联弹  迪阿贝利小品选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（奥）迪阿贝利曲；（德）海因茨·瓦尔特编；钱仁康译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本书出售、求购地址：https://www.jiaokey.com/book/detail/11836325.html</w:t>
      </w:r>
    </w:p>
    <w:p>
      <w:r>
        <w:t>更多相关图书推荐：https://www.jiaokey.com</w:t>
      </w:r>
    </w:p>
    <w:p>
      <w:r>
        <w:t>（奥）迪阿贝利曲；（德）海因茨·瓦尔特编；钱仁康译 其他作品：https://www.jiaokey.com/tag/（奥）迪阿贝利曲；（德）海因茨·瓦尔特编；钱仁康译.html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关键词搜索：https://www.jiaokey.com/tag/钢琴四手联弹  迪阿贝利小品选.html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