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聘请外国文教专家工作指南  2002年度版  中英文本</w:t>
      </w:r>
    </w:p>
    <w:p>
      <w:r>
        <w:rPr>
          <w:rFonts w:ascii="宋体" w:hAnsi="宋体" w:eastAsia="宋体"/>
          <w:sz w:val="24"/>
        </w:rPr>
        <w:t>国家外国专家局教科文卫专家司编著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聘请外国文教专家工作指南  2002年度版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国家外国专家局教科文卫专家司编著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本书出售、求购地址：https://www.jiaokey.com/book/detail/11836287.html</w:t>
      </w:r>
    </w:p>
    <w:p>
      <w:r>
        <w:t>更多相关图书推荐：https://www.jiaokey.com</w:t>
      </w:r>
    </w:p>
    <w:p>
      <w:r>
        <w:t>国家外国专家局教科文卫专家司编著 其他作品：https://www.jiaokey.com/tag/国家外国专家局教科文卫专家司编著.html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关键词搜索：https://www.jiaokey.com/tag/聘请外国文教专家工作指南  2002年度版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