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吕后  上  主宰中国命运的第一个女人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吕后  上  主宰中国命运的第一个女人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本书出售、求购地址：https://www.jiaokey.com/book/detail/11836273.html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关键词搜索：https://www.jiaokey.com/tag/吕后  上  主宰中国命运的第一个女人.html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