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妨害对公司、企业的管理秩序罪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妨害对公司、企业的管理秩序罪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本书出售、求购地址：https://www.jiaokey.com/book/detail/11836264.html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关键词搜索：https://www.jiaokey.com/tag/妨害对公司、企业的管理秩序罪.html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