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无机材料微波固相合成方法与原理</w:t>
      </w:r>
    </w:p>
    <w:p>
      <w:r>
        <w:rPr>
          <w:rFonts w:ascii="宋体" w:hAnsi="宋体" w:eastAsia="宋体"/>
          <w:sz w:val="24"/>
        </w:rPr>
        <w:t>刘韩星，欧阳世翕著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无机材料微波固相合成方法与原理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刘韩星，欧阳世翕著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本书出售、求购地址：https://www.jiaokey.com/book/detail/11836247.html</w:t>
      </w:r>
    </w:p>
    <w:p>
      <w:r>
        <w:t>更多相关图书推荐：https://www.jiaokey.com</w:t>
      </w:r>
    </w:p>
    <w:p>
      <w:r>
        <w:t>刘韩星，欧阳世翕著 其他作品：https://www.jiaokey.com/tag/刘韩星，欧阳世翕著.html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关键词搜索：https://www.jiaokey.com/tag/无机材料微波固相合成方法与原理.html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