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图行华夏地图集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图行华夏地图集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本书出售、求购地址：https://www.jiaokey.com/book/detail/11836225.html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关键词搜索：https://www.jiaokey.com/tag/图行华夏地图集.html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