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全球最佳宣传册设计  2</w:t>
      </w:r>
    </w:p>
    <w:p>
      <w:r>
        <w:rPr>
          <w:rFonts w:ascii="宋体" w:hAnsi="宋体" w:eastAsia="宋体"/>
          <w:sz w:val="24"/>
        </w:rPr>
        <w:t>（美）谢丽尔·丁格尔·柯林编；刘明，于佐君译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全球最佳宣传册设计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（美）谢丽尔·丁格尔·柯林编；刘明，于佐君译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本书出售、求购地址：https://www.jiaokey.com/book/detail/11836208.html</w:t>
      </w:r>
    </w:p>
    <w:p>
      <w:r>
        <w:t>更多相关图书推荐：https://www.jiaokey.com</w:t>
      </w:r>
    </w:p>
    <w:p>
      <w:r>
        <w:t>（美）谢丽尔·丁格尔·柯林编；刘明，于佐君译 其他作品：https://www.jiaokey.com/tag/（美）谢丽尔·丁格尔·柯林编；刘明，于佐君译.html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关键词搜索：https://www.jiaokey.com/tag/全球最佳宣传册设计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