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书名：乌托邦之家  素色主义·传统之美·中西合璧·古典主义  图集</w:t>
      </w:r>
    </w:p>
    <w:p>
      <w:r>
        <w:t>作者：贝思出版有限公司编</w:t>
      </w:r>
    </w:p>
    <w:p>
      <w:r>
        <w:t>出版社：上海：上海科学技术出版社</w:t>
      </w:r>
    </w:p>
    <w:p>
      <w:r>
        <w:t>出版日期：2003</w:t>
      </w:r>
    </w:p>
    <w:p>
      <w:r>
        <w:t>总页数：239</w:t>
      </w:r>
    </w:p>
    <w:p>
      <w:r>
        <w:t>更多请访问教客网: www.jiaokey.com</w:t>
      </w:r>
    </w:p>
    <w:p>
      <w:r>
        <w:t>乌托邦之家  素色主义·传统之美·中西合璧·古典主义  图集 评论地址：https://www.jiaokey.com/book/detail/11836203.html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