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民俗·民风·民情  辽宁省民俗摄影协会会员作品集</w:t>
      </w:r>
    </w:p>
    <w:p>
      <w:r>
        <w:rPr>
          <w:rFonts w:ascii="宋体" w:hAnsi="宋体" w:eastAsia="宋体"/>
          <w:sz w:val="24"/>
        </w:rPr>
        <w:t>赵大鹏，吴成槐主编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民俗·民风·民情  辽宁省民俗摄影协会会员作品集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本书出售、求购地址：https://www.jiaokey.com/book/detail/11836182.html</w:t>
      </w:r>
    </w:p>
    <w:p>
      <w:r>
        <w:t>更多相关图书推荐：https://www.jiaokey.com</w:t>
      </w:r>
    </w:p>
    <w:p>
      <w:r>
        <w:t>赵大鹏，吴成槐主编 其他作品：https://www.jiaokey.com/tag/赵大鹏，吴成槐主编.html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关键词搜索：https://www.jiaokey.com/tag/民俗·民风·民情  辽宁省民俗摄影协会会员作品集.html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