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教你如何准备公共英语等级考试1-5级·第1级</w:t>
      </w:r>
    </w:p>
    <w:p>
      <w:r>
        <w:rPr>
          <w:rFonts w:ascii="宋体" w:hAnsi="宋体" w:eastAsia="宋体"/>
          <w:sz w:val="24"/>
        </w:rPr>
        <w:t>张玲玲，刘荣强主编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教你如何准备公共英语等级考试1-5级·第1级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张玲玲，刘荣强主编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本书出售、求购地址：https://www.jiaokey.com/book/detail/11836162.html</w:t>
      </w:r>
    </w:p>
    <w:p>
      <w:r>
        <w:t>更多相关图书推荐：https://www.jiaokey.com</w:t>
      </w:r>
    </w:p>
    <w:p>
      <w:r>
        <w:t>张玲玲，刘荣强主编 其他作品：https://www.jiaokey.com/tag/张玲玲，刘荣强主编.html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关键词搜索：https://www.jiaokey.com/tag/教你如何准备公共英语等级考试1-5级·第1级.html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