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2007年全国硕士研究生入学考试陈先奎考研政治考前大串讲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2007年全国硕士研究生入学考试陈先奎考研政治考前大串讲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本书出售、求购地址：https://www.jiaokey.com/book/detail/11836156.html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关键词搜索：https://www.jiaokey.com/tag/2007年全国硕士研究生入学考试陈先奎考研政治考前大串讲.html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