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书名：实用大字帖·唐欧阳询《九成宫醴泉铭》选字本</w:t>
      </w:r>
    </w:p>
    <w:p>
      <w:r>
        <w:t>作者：江理平，邓英编</w:t>
      </w:r>
    </w:p>
    <w:p>
      <w:r>
        <w:t>出版社：上海：上海画报出版社</w:t>
      </w:r>
    </w:p>
    <w:p>
      <w:r>
        <w:t>出版日期：1998.05</w:t>
      </w:r>
    </w:p>
    <w:p>
      <w:r>
        <w:t>总页数：45</w:t>
      </w:r>
    </w:p>
    <w:p>
      <w:r>
        <w:t>更多请访问教客网: www.jiaokey.com</w:t>
      </w:r>
    </w:p>
    <w:p>
      <w:r>
        <w:t>实用大字帖·唐欧阳询《九成宫醴泉铭》选字本 评论地址：https://www.jiaokey.com/book/detail/11836149.html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