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书名：实用大字帖  五代杨凝式《韭花帖》等三帖选字本</w:t>
      </w:r>
    </w:p>
    <w:p>
      <w:r>
        <w:t>作者：江理平，方允其编著</w:t>
      </w:r>
    </w:p>
    <w:p>
      <w:r>
        <w:t>出版社：上海:上海画报出版社,2000.09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实用大字帖  五代杨凝式《韭花帖》等三帖选字本 评论地址：https://www.jiaokey.com/book/detail/11836147.html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