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隐喻与认知  中国大陆出版物注释目录  1980-2004</w:t>
      </w:r>
    </w:p>
    <w:p>
      <w:r>
        <w:rPr>
          <w:rFonts w:ascii="宋体" w:hAnsi="宋体" w:eastAsia="宋体"/>
          <w:sz w:val="24"/>
        </w:rPr>
        <w:t>李福印主编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隐喻与认知  中国大陆出版物注释目录  1980-2004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本书出售、求购地址：https://www.jiaokey.com/book/detail/11836128.html</w:t>
      </w:r>
    </w:p>
    <w:p>
      <w:r>
        <w:t>更多相关图书推荐：https://www.jiaokey.com</w:t>
      </w:r>
    </w:p>
    <w:p>
      <w:r>
        <w:t>李福印主编 其他作品：https://www.jiaokey.com/tag/李福印主编.html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关键词搜索：https://www.jiaokey.com/tag/隐喻与认知  中国大陆出版物注释目录  1980-2004.html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