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书名：实用大字帖·唐颜真卿《麻姑仙坛记》选字本</w:t>
      </w:r>
    </w:p>
    <w:p>
      <w:r>
        <w:t>作者：李志威，龚建华编著</w:t>
      </w:r>
    </w:p>
    <w:p>
      <w:r>
        <w:t>出版社：上海:上海画报出版社,2000.12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实用大字帖·唐颜真卿《麻姑仙坛记》选字本 评论地址：https://www.jiaokey.com/book/detail/11836106.html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