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  明唐伯虎《落花诗帖》选字本</w:t>
      </w:r>
    </w:p>
    <w:p>
      <w:r>
        <w:rPr>
          <w:rFonts w:ascii="宋体" w:hAnsi="宋体" w:eastAsia="宋体"/>
          <w:sz w:val="24"/>
        </w:rPr>
        <w:t>潘修范，枕石编著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  明唐伯虎《落花诗帖》选字本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潘修范，枕石编著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本书出售、求购地址：https://www.jiaokey.com/book/detail/11836102.html</w:t>
      </w:r>
    </w:p>
    <w:p>
      <w:r>
        <w:t>更多相关图书推荐：https://www.jiaokey.com</w:t>
      </w:r>
    </w:p>
    <w:p>
      <w:r>
        <w:t>潘修范，枕石编著 其他作品：https://www.jiaokey.com/tag/潘修范，枕石编著.html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  明唐伯虎《落花诗帖》选字本.html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