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书名：实用大字帖·明董其昌《酒德颂》等二帖选字本</w:t>
      </w:r>
    </w:p>
    <w:p>
      <w:r>
        <w:t>作者：李志威，潘修范编著</w:t>
      </w:r>
    </w:p>
    <w:p>
      <w:r>
        <w:t>出版社：上海:上海画报出版社,2000.10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实用大字帖·明董其昌《酒德颂》等二帖选字本 评论地址：https://www.jiaokey.com/book/detail/11836097.html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