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100天突破造价师考试复习指南  1  客观题科目复习技巧、疑难解析与综合测试  2004年新版</w:t>
      </w:r>
    </w:p>
    <w:p>
      <w:r>
        <w:rPr>
          <w:rFonts w:ascii="宋体" w:hAnsi="宋体" w:eastAsia="宋体"/>
          <w:sz w:val="24"/>
        </w:rPr>
        <w:t>苗曙光编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100天突破造价师考试复习指南  1  客观题科目复习技巧、疑难解析与综合测试  2004年新版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本书出售、求购地址：https://www.jiaokey.com/book/detail/11836072.html</w:t>
      </w:r>
    </w:p>
    <w:p>
      <w:r>
        <w:t>更多相关图书推荐：https://www.jiaokey.com</w:t>
      </w:r>
    </w:p>
    <w:p>
      <w:r>
        <w:t>苗曙光编 其他作品：https://www.jiaokey.com/tag/苗曙光编.html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关键词搜索：https://www.jiaokey.com/tag/100天突破造价师考试复习指南  1  客观题科目复习技巧、疑难解析与综合测试  2004年新版.html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