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书名：铝及铝合金标准汇编  下</w:t>
      </w:r>
    </w:p>
    <w:p>
      <w:r>
        <w:t>作者：中国标准出版社第二编辑室编</w:t>
      </w:r>
    </w:p>
    <w:p>
      <w:r>
        <w:t>出版社：北京:中国标准出版社,2004.12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铝及铝合金标准汇编  下 评论地址：https://www.jiaokey.com/book/detail/11836012.html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