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书名：太仆卿元公  元智  墓志</w:t>
      </w:r>
    </w:p>
    <w:p>
      <w:r>
        <w:t>作者：蒋文光主编</w:t>
      </w:r>
    </w:p>
    <w:p>
      <w:r>
        <w:t>出版社：沈阳:辽宁美术出版社,2001.06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太仆卿元公  元智  墓志 评论地址：https://www.jiaokey.com/book/detail/11835980.html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